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Employee File Checklist</w:t>
      </w:r>
    </w:p>
    <w:p>
      <w:pPr>
        <w:pStyle w:val="ListBullet"/>
      </w:pPr>
      <w:r>
        <w:t>1. National ID or Passport Copy</w:t>
      </w:r>
    </w:p>
    <w:p>
      <w:pPr>
        <w:pStyle w:val="ListBullet"/>
      </w:pPr>
      <w:r>
        <w:t>2. Signed Employment Contract</w:t>
      </w:r>
    </w:p>
    <w:p>
      <w:pPr>
        <w:pStyle w:val="ListBullet"/>
      </w:pPr>
      <w:r>
        <w:t>3. Resume/CV</w:t>
      </w:r>
    </w:p>
    <w:p>
      <w:pPr>
        <w:pStyle w:val="ListBullet"/>
      </w:pPr>
      <w:r>
        <w:t>4. Academic Certificates</w:t>
      </w:r>
    </w:p>
    <w:p>
      <w:pPr>
        <w:pStyle w:val="ListBullet"/>
      </w:pPr>
      <w:r>
        <w:t>5. Bank Account Details</w:t>
      </w:r>
    </w:p>
    <w:p>
      <w:pPr>
        <w:pStyle w:val="ListBullet"/>
      </w:pPr>
      <w:r>
        <w:t>6. Emergency Contact Information</w:t>
      </w:r>
    </w:p>
    <w:p>
      <w:pPr>
        <w:pStyle w:val="ListBullet"/>
      </w:pPr>
      <w:r>
        <w:t>7. Performance Evaluation Form</w:t>
      </w:r>
    </w:p>
    <w:p>
      <w:pPr>
        <w:pStyle w:val="ListBullet"/>
      </w:pPr>
      <w:r>
        <w:t>8. Attendance Record (if available)</w:t>
      </w:r>
    </w:p>
    <w:p>
      <w:pPr>
        <w:pStyle w:val="ListBullet"/>
      </w:pPr>
      <w:r>
        <w:t>9. Tax/Insurance Forms (if applicable)</w:t>
      </w:r>
    </w:p>
    <w:p>
      <w:pPr>
        <w:pStyle w:val="ListBullet"/>
      </w:pPr>
      <w:r>
        <w:t>10. Training Records (if any)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