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Fictional CVs - Marketing Coordinator Applicants</w:t>
      </w:r>
    </w:p>
    <w:p>
      <w:pPr>
        <w:pStyle w:val="Heading2"/>
      </w:pPr>
      <w:r>
        <w:t>Lina Hassan</w:t>
      </w:r>
    </w:p>
    <w:p>
      <w:r>
        <w:t>Experience: 2 years as Marketing Assistant at XYZ Ltd.</w:t>
      </w:r>
    </w:p>
    <w:p>
      <w:r>
        <w:t>Skills: Social media, Canva, Google Analytics</w:t>
      </w:r>
    </w:p>
    <w:p>
      <w:r>
        <w:t>Education: BA in Marketing, Cairo University</w:t>
      </w:r>
    </w:p>
    <w:p>
      <w:r>
        <w:t>————————————————————————————————————————</w:t>
      </w:r>
    </w:p>
    <w:p>
      <w:pPr>
        <w:pStyle w:val="Heading2"/>
      </w:pPr>
      <w:r>
        <w:t>Omar Youssef</w:t>
      </w:r>
    </w:p>
    <w:p>
      <w:r>
        <w:t>Experience: 1 year internship in digital marketing</w:t>
      </w:r>
    </w:p>
    <w:p>
      <w:r>
        <w:t>Skills: Email campaigns, SEO basics, Microsoft Office</w:t>
      </w:r>
    </w:p>
    <w:p>
      <w:r>
        <w:t>Education: BA in Business Administration, AAST</w:t>
      </w:r>
    </w:p>
    <w:p>
      <w:r>
        <w:t>————————————————————————————————————————</w:t>
      </w:r>
    </w:p>
    <w:p>
      <w:pPr>
        <w:pStyle w:val="Heading2"/>
      </w:pPr>
      <w:r>
        <w:t>Sarah El-Masry</w:t>
      </w:r>
    </w:p>
    <w:p>
      <w:r>
        <w:t>Experience: 3 years in customer service and freelance content creation</w:t>
      </w:r>
    </w:p>
    <w:p>
      <w:r>
        <w:t>Skills: Copywriting, social media management, basic design</w:t>
      </w:r>
    </w:p>
    <w:p>
      <w:r>
        <w:t>Education: BA in Mass Communication, Misr University</w:t>
      </w:r>
    </w:p>
    <w:p>
      <w:r>
        <w:t>————————————————————————————————————————</w:t>
      </w:r>
    </w:p>
    <w:p>
      <w:pPr>
        <w:pStyle w:val="Heading2"/>
      </w:pPr>
      <w:r>
        <w:t>Ahmed Zaki</w:t>
      </w:r>
    </w:p>
    <w:p>
      <w:r>
        <w:t>Experience: No formal experience, but managed university club promotions</w:t>
      </w:r>
    </w:p>
    <w:p>
      <w:r>
        <w:t>Skills: Event planning, poster design, public speaking</w:t>
      </w:r>
    </w:p>
    <w:p>
      <w:r>
        <w:t>Education: BA in Marketing, Helwan University</w:t>
      </w:r>
    </w:p>
    <w:p>
      <w:r>
        <w:t>————————————————————————————————————————</w:t>
      </w:r>
    </w:p>
    <w:p>
      <w:pPr>
        <w:pStyle w:val="Heading2"/>
      </w:pPr>
      <w:r>
        <w:t>Nour Fathy</w:t>
      </w:r>
    </w:p>
    <w:p>
      <w:r>
        <w:t>Experience: 1.5 years at a startup in content and market research</w:t>
      </w:r>
    </w:p>
    <w:p>
      <w:r>
        <w:t>Skills: Market research, blog writing, basic Excel analysis</w:t>
      </w:r>
    </w:p>
    <w:p>
      <w:r>
        <w:t>Education: BA in Marketing, Ain Shams University</w:t>
      </w:r>
    </w:p>
    <w:p>
      <w:r>
        <w:t>————————————————————————————————————————</w:t>
      </w:r>
    </w:p>
    <w:p>
      <w:pPr>
        <w:pStyle w:val="Heading2"/>
      </w:pPr>
      <w:r>
        <w:t>Mostafa Ali</w:t>
      </w:r>
    </w:p>
    <w:p>
      <w:r>
        <w:t>Experience: 2 years sales experience + recent marketing diploma</w:t>
      </w:r>
    </w:p>
    <w:p>
      <w:r>
        <w:t>Skills: Client handling, CRM, basic SEO</w:t>
      </w:r>
    </w:p>
    <w:p>
      <w:r>
        <w:t>Education: BA in Economics, Marketing Diploma from Udacity</w:t>
      </w:r>
    </w:p>
    <w:p>
      <w:r>
        <w:t>————————————————————————————————————————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