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GreenSip – Pitch Deck Brief (v1)</w:t>
      </w:r>
    </w:p>
    <w:p>
      <w:pPr>
        <w:pStyle w:val="Heading1"/>
      </w:pPr>
      <w:r>
        <w:t>Project Overview</w:t>
      </w:r>
    </w:p>
    <w:p>
      <w:r>
        <w:t>Project Name: GreenSip Pitch Deck v1</w:t>
      </w:r>
    </w:p>
    <w:p>
      <w:r>
        <w:t>Company: GreenSip (Sustainable Beverage Startup)</w:t>
      </w:r>
    </w:p>
    <w:p>
      <w:pPr>
        <w:pStyle w:val="Heading1"/>
      </w:pPr>
      <w:r>
        <w:t>Provided Materials</w:t>
      </w:r>
    </w:p>
    <w:p>
      <w:r>
        <w:t>• Slide titles and draft text for all 6 slides (TXT format)</w:t>
      </w:r>
    </w:p>
    <w:p>
      <w:r>
        <w:t>• Logo (PNG file)</w:t>
      </w:r>
    </w:p>
    <w:p>
      <w:r>
        <w:t>• Brand color palette (basic)</w:t>
      </w:r>
    </w:p>
    <w:p>
      <w:pPr>
        <w:pStyle w:val="Heading1"/>
      </w:pPr>
      <w:r>
        <w:t>Design Notes</w:t>
      </w:r>
    </w:p>
    <w:p>
      <w:r>
        <w:t>• Visual style: Clean, modern, and eco-conscious</w:t>
        <w:br/>
        <w:t>• Use brand colors throughout (shades of green and off-white)</w:t>
        <w:br/>
        <w:t>• Font style: Sans-serif (recommended: Montserrat or Open Sans)</w:t>
        <w:br/>
        <w:t>• Layout: Minimal with strong whitespace and icon use</w:t>
        <w:br/>
        <w:t>• Use logo on title and final slides</w:t>
      </w:r>
    </w:p>
    <w:p>
      <w:pPr>
        <w:pStyle w:val="Heading1"/>
      </w:pPr>
      <w:r>
        <w:t>Expected Output</w:t>
      </w:r>
    </w:p>
    <w:p>
      <w:r>
        <w:t>• 6-slide presentation in PowerPoint or Google Slides format</w:t>
        <w:br/>
        <w:t>• Slide size: 16:9 widescreen</w:t>
        <w:br/>
        <w:t>• Include placeholders for product visuals or mockups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