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ملخص مشروع فيديو إعلاني – حملة شارك التغيير</w:t>
      </w:r>
    </w:p>
    <w:p>
      <w:pPr>
        <w:pStyle w:val="Heading1"/>
      </w:pPr>
      <w:r>
        <w:t>1. اسم المشروع</w:t>
      </w:r>
    </w:p>
    <w:p>
      <w:r>
        <w:t>حملة "شارك التغيير" – فيديو إعلاني قصير</w:t>
      </w:r>
    </w:p>
    <w:p>
      <w:pPr>
        <w:pStyle w:val="Heading1"/>
      </w:pPr>
      <w:r>
        <w:t>2. اسم الشركة</w:t>
      </w:r>
    </w:p>
    <w:p>
      <w:r>
        <w:t>شركة لمعة للتسويق الرقمي</w:t>
      </w:r>
    </w:p>
    <w:p>
      <w:pPr>
        <w:pStyle w:val="Heading1"/>
      </w:pPr>
      <w:r>
        <w:t>3. الهدف</w:t>
      </w:r>
    </w:p>
    <w:p>
      <w:r>
        <w:t>إنتاج فيديو جاذب بصريًا يُستخدم في حملة لزيادة التفاعل على إنستغرام وتيك توك.</w:t>
      </w:r>
    </w:p>
    <w:p>
      <w:pPr>
        <w:pStyle w:val="Heading1"/>
      </w:pPr>
      <w:r>
        <w:t>4. البيانات المتاحة</w:t>
      </w:r>
    </w:p>
    <w:p>
      <w:r>
        <w:t>• الشعار بصيغة PNG</w:t>
      </w:r>
    </w:p>
    <w:p>
      <w:r>
        <w:t>• سطر الشعار: "مع كل فكرة، يبدأ الأثر"</w:t>
      </w:r>
    </w:p>
    <w:p>
      <w:r>
        <w:t>• كلمات مفتاحية مقترحة: مبادرة – وعي – مشاركة – حلول</w:t>
      </w:r>
    </w:p>
    <w:p>
      <w:pPr>
        <w:pStyle w:val="Heading1"/>
      </w:pPr>
      <w:r>
        <w:t>5. ملاحظات الأسلوب</w:t>
      </w:r>
    </w:p>
    <w:p>
      <w:r>
        <w:t>• الأسلوب البصري: حيوي، مع انتقالات ديناميكية وسريعة</w:t>
      </w:r>
    </w:p>
    <w:p>
      <w:r>
        <w:t>• المدة المقترحة: 15 إلى 30 ثانية</w:t>
      </w:r>
    </w:p>
    <w:p>
      <w:r>
        <w:t>• تنسيقات الإخراج: MP4 – 1080x1920 (Vertical for TikTok/Instagram Reels)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