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AE" w:rsidRDefault="001A0570" w:rsidP="001A0570">
      <w:pPr>
        <w:pStyle w:val="1"/>
        <w:bidi/>
        <w:spacing w:before="0" w:line="240" w:lineRule="auto"/>
        <w:jc w:val="center"/>
      </w:pPr>
      <w:r>
        <w:rPr>
          <w:rFonts w:cs="Calibri"/>
          <w:sz w:val="32"/>
          <w:szCs w:val="32"/>
          <w:rtl/>
        </w:rPr>
        <w:t>تطورات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السوشيال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ميديا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وتأثير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الذكاء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الاصطناعي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على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مستقبلها</w:t>
      </w:r>
    </w:p>
    <w:p w:rsidR="00F054AE" w:rsidRDefault="001A0570" w:rsidP="001A0570">
      <w:pPr>
        <w:pStyle w:val="1"/>
        <w:bidi/>
        <w:spacing w:before="0" w:after="240" w:line="240" w:lineRule="auto"/>
        <w:jc w:val="center"/>
      </w:pPr>
      <w:r>
        <w:rPr>
          <w:rFonts w:cs="Calibri"/>
          <w:sz w:val="32"/>
          <w:szCs w:val="32"/>
          <w:rtl/>
        </w:rPr>
        <w:t>الصفحة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الأو</w:t>
      </w:r>
      <w:bookmarkStart w:id="0" w:name="_GoBack"/>
      <w:bookmarkEnd w:id="0"/>
      <w:r>
        <w:rPr>
          <w:rFonts w:cs="Calibri"/>
          <w:sz w:val="32"/>
          <w:szCs w:val="32"/>
          <w:rtl/>
        </w:rPr>
        <w:t>لى</w:t>
      </w:r>
      <w:r>
        <w:rPr>
          <w:sz w:val="32"/>
        </w:rPr>
        <w:t xml:space="preserve">: </w:t>
      </w:r>
      <w:r>
        <w:rPr>
          <w:rFonts w:cs="Calibri"/>
          <w:sz w:val="32"/>
          <w:szCs w:val="32"/>
          <w:rtl/>
        </w:rPr>
        <w:t>مقدمة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وتطور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السوشيال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ميديا</w:t>
      </w:r>
    </w:p>
    <w:p w:rsidR="00F054AE" w:rsidRDefault="001A0570" w:rsidP="001A0570">
      <w:pPr>
        <w:bidi/>
      </w:pPr>
      <w:r>
        <w:rPr>
          <w:rFonts w:cs="Times New Roman"/>
          <w:sz w:val="24"/>
          <w:szCs w:val="24"/>
          <w:rtl/>
        </w:rPr>
        <w:t>مقدمة</w:t>
      </w:r>
      <w:r>
        <w:rPr>
          <w:sz w:val="24"/>
        </w:rPr>
        <w:t>:</w:t>
      </w:r>
      <w:r>
        <w:rPr>
          <w:sz w:val="24"/>
        </w:rPr>
        <w:br/>
      </w:r>
      <w:r>
        <w:rPr>
          <w:rFonts w:cs="Times New Roman"/>
          <w:sz w:val="24"/>
          <w:szCs w:val="24"/>
          <w:rtl/>
        </w:rPr>
        <w:t>شهد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العالم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خلال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العقدين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الأخيرين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تطورات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هائلة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وسائل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الاتصال،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وكان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أبرزها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صعود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نجم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مواقع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التواصل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الاجتماعي</w:t>
      </w:r>
      <w:r>
        <w:rPr>
          <w:sz w:val="24"/>
        </w:rPr>
        <w:t xml:space="preserve">. </w:t>
      </w:r>
      <w:r>
        <w:rPr>
          <w:rFonts w:cs="Times New Roman"/>
          <w:sz w:val="24"/>
          <w:szCs w:val="24"/>
          <w:rtl/>
        </w:rPr>
        <w:t>أصبحت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هذه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المنصات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جزءًا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يتجزأ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حياة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الأفراد،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تؤثر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طريقة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تواصلهم،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تفكيرهم،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وحتى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قراراتهم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اليومية</w:t>
      </w:r>
      <w:r>
        <w:rPr>
          <w:sz w:val="24"/>
        </w:rPr>
        <w:t>.</w:t>
      </w:r>
    </w:p>
    <w:p w:rsidR="00F054AE" w:rsidRDefault="001A0570" w:rsidP="001A0570">
      <w:pPr>
        <w:bidi/>
      </w:pPr>
      <w:r>
        <w:rPr>
          <w:rFonts w:cs="Times New Roman"/>
          <w:sz w:val="24"/>
          <w:szCs w:val="24"/>
          <w:rtl/>
        </w:rPr>
        <w:t>نشأة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وتطور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مواقع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التواصل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الاجتماعي</w:t>
      </w:r>
      <w:r>
        <w:rPr>
          <w:sz w:val="24"/>
        </w:rPr>
        <w:t>:</w:t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بدأت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رحلة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السوشيال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ميديا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ظهور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موقع</w:t>
      </w:r>
      <w:r>
        <w:rPr>
          <w:sz w:val="24"/>
        </w:rPr>
        <w:t xml:space="preserve"> MySpace </w:t>
      </w:r>
      <w:r>
        <w:rPr>
          <w:rFonts w:cs="Times New Roman"/>
          <w:sz w:val="24"/>
          <w:szCs w:val="24"/>
          <w:rtl/>
        </w:rPr>
        <w:t>سنة</w:t>
      </w:r>
      <w:r>
        <w:rPr>
          <w:sz w:val="24"/>
        </w:rPr>
        <w:t xml:space="preserve"> 2003</w:t>
      </w:r>
      <w:r>
        <w:rPr>
          <w:rFonts w:cs="Times New Roman"/>
          <w:sz w:val="24"/>
          <w:szCs w:val="24"/>
          <w:rtl/>
        </w:rPr>
        <w:t>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ثم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تبعه</w:t>
      </w:r>
      <w:r>
        <w:rPr>
          <w:sz w:val="24"/>
        </w:rPr>
        <w:t xml:space="preserve"> Facebook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2004 </w:t>
      </w:r>
      <w:r>
        <w:rPr>
          <w:rFonts w:cs="Times New Roman"/>
          <w:sz w:val="24"/>
          <w:szCs w:val="24"/>
          <w:rtl/>
        </w:rPr>
        <w:t>والذي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غيّر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قواعد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اللعبة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وأصبح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منصة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عالمية</w:t>
      </w:r>
      <w:r>
        <w:rPr>
          <w:sz w:val="24"/>
        </w:rPr>
        <w:t>.</w:t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مع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الوقت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ظهرت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منصات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أخر</w:t>
      </w:r>
      <w:r>
        <w:rPr>
          <w:rFonts w:cs="Times New Roman"/>
          <w:sz w:val="24"/>
          <w:szCs w:val="24"/>
          <w:rtl/>
        </w:rPr>
        <w:t>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مثل</w:t>
      </w:r>
      <w:r>
        <w:rPr>
          <w:sz w:val="24"/>
        </w:rPr>
        <w:t>:</w:t>
      </w:r>
      <w:r>
        <w:rPr>
          <w:sz w:val="24"/>
        </w:rPr>
        <w:br/>
        <w:t xml:space="preserve">  - Twitter (2006)</w:t>
      </w:r>
      <w:r>
        <w:rPr>
          <w:sz w:val="24"/>
        </w:rPr>
        <w:br/>
        <w:t xml:space="preserve">  - Instagram (2010)</w:t>
      </w:r>
      <w:r>
        <w:rPr>
          <w:sz w:val="24"/>
        </w:rPr>
        <w:br/>
        <w:t xml:space="preserve">  - Snapchat (2011)</w:t>
      </w:r>
      <w:r>
        <w:rPr>
          <w:sz w:val="24"/>
        </w:rPr>
        <w:br/>
        <w:t xml:space="preserve">  - TikTok (2016)</w:t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تطورت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هذه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المنصات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مجرد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أدوات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للنشر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والتواصل،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منصات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شاملة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للإعلانات،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التجارة،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التعليم،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والترفيه</w:t>
      </w:r>
      <w:r>
        <w:rPr>
          <w:sz w:val="24"/>
        </w:rPr>
        <w:t>.</w:t>
      </w:r>
    </w:p>
    <w:p w:rsidR="00F054AE" w:rsidRDefault="001A0570" w:rsidP="001A0570">
      <w:pPr>
        <w:bidi/>
      </w:pPr>
      <w:r>
        <w:rPr>
          <w:rFonts w:cs="Times New Roman"/>
          <w:sz w:val="24"/>
          <w:szCs w:val="24"/>
          <w:rtl/>
        </w:rPr>
        <w:t>التأثير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المجتمعي</w:t>
      </w:r>
      <w:r>
        <w:rPr>
          <w:sz w:val="24"/>
        </w:rPr>
        <w:t>:</w:t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غيّرت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السوشيال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ميديا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طريقة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تفاعل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الناس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الأخ</w:t>
      </w:r>
      <w:r>
        <w:rPr>
          <w:rFonts w:cs="Times New Roman"/>
          <w:sz w:val="24"/>
          <w:szCs w:val="24"/>
          <w:rtl/>
        </w:rPr>
        <w:t>بار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والمعلومات</w:t>
      </w:r>
      <w:r>
        <w:rPr>
          <w:sz w:val="24"/>
        </w:rPr>
        <w:t>.</w:t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ساهمت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دعم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الحريات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والتعبير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الرأي،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ولكن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نفس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الوقت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نشأت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مشاكل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مثل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التنمر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الإلكتروني،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الأخبار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الزائفة،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والإدمان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الرقمي</w:t>
      </w:r>
      <w:r>
        <w:rPr>
          <w:sz w:val="24"/>
        </w:rPr>
        <w:t>.</w:t>
      </w:r>
    </w:p>
    <w:p w:rsidR="00F054AE" w:rsidRDefault="001A0570" w:rsidP="001A0570">
      <w:pPr>
        <w:pStyle w:val="1"/>
        <w:bidi/>
      </w:pPr>
      <w:r>
        <w:rPr>
          <w:rFonts w:cs="Calibri"/>
          <w:sz w:val="32"/>
          <w:szCs w:val="32"/>
          <w:rtl/>
        </w:rPr>
        <w:t>الصفحة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الثانية</w:t>
      </w:r>
      <w:r>
        <w:rPr>
          <w:sz w:val="32"/>
        </w:rPr>
        <w:t xml:space="preserve">: </w:t>
      </w:r>
      <w:r>
        <w:rPr>
          <w:rFonts w:cs="Calibri"/>
          <w:sz w:val="32"/>
          <w:szCs w:val="32"/>
          <w:rtl/>
        </w:rPr>
        <w:t>الذكاء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الاصطناعي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والسوشيال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ميديا</w:t>
      </w:r>
    </w:p>
    <w:p w:rsidR="00F054AE" w:rsidRDefault="001A0570" w:rsidP="001A0570">
      <w:pPr>
        <w:bidi/>
      </w:pPr>
      <w:r>
        <w:rPr>
          <w:rFonts w:cs="Times New Roman"/>
          <w:sz w:val="24"/>
          <w:szCs w:val="24"/>
          <w:rtl/>
        </w:rPr>
        <w:t>دخول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الذكاء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الاصطناعي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الخط</w:t>
      </w:r>
      <w:r>
        <w:rPr>
          <w:sz w:val="24"/>
        </w:rPr>
        <w:t>:</w:t>
      </w:r>
      <w:r>
        <w:rPr>
          <w:sz w:val="24"/>
        </w:rPr>
        <w:br/>
      </w:r>
      <w:r>
        <w:rPr>
          <w:rFonts w:cs="Times New Roman"/>
          <w:sz w:val="24"/>
          <w:szCs w:val="24"/>
          <w:rtl/>
        </w:rPr>
        <w:t>منذ</w:t>
      </w:r>
      <w:r>
        <w:rPr>
          <w:sz w:val="24"/>
        </w:rPr>
        <w:t xml:space="preserve"> 2015 </w:t>
      </w:r>
      <w:r>
        <w:rPr>
          <w:rFonts w:cs="Times New Roman"/>
          <w:sz w:val="24"/>
          <w:szCs w:val="24"/>
          <w:rtl/>
        </w:rPr>
        <w:t>تقريبًا،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بدأت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شركات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</w:t>
      </w:r>
      <w:r>
        <w:rPr>
          <w:rFonts w:cs="Times New Roman"/>
          <w:sz w:val="24"/>
          <w:szCs w:val="24"/>
          <w:rtl/>
        </w:rPr>
        <w:t>تكنولوجيا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الكبرى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دمج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تقنيات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الذكاء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الاصطناعي</w:t>
      </w:r>
      <w:r>
        <w:rPr>
          <w:sz w:val="24"/>
        </w:rPr>
        <w:t xml:space="preserve"> (AI) </w:t>
      </w:r>
      <w:r>
        <w:rPr>
          <w:rFonts w:cs="Times New Roman"/>
          <w:sz w:val="24"/>
          <w:szCs w:val="24"/>
          <w:rtl/>
        </w:rPr>
        <w:t>داخل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منصاتها</w:t>
      </w:r>
      <w:r>
        <w:rPr>
          <w:sz w:val="24"/>
        </w:rPr>
        <w:t xml:space="preserve">. </w:t>
      </w:r>
      <w:r>
        <w:rPr>
          <w:rFonts w:cs="Times New Roman"/>
          <w:sz w:val="24"/>
          <w:szCs w:val="24"/>
          <w:rtl/>
        </w:rPr>
        <w:t>والهدف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كان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تحسين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تجربة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المستخدم،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وتحليل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البيانات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بشكل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أذكى،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وتخصيص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المحتوى</w:t>
      </w:r>
      <w:r>
        <w:rPr>
          <w:sz w:val="24"/>
        </w:rPr>
        <w:t>.</w:t>
      </w:r>
    </w:p>
    <w:p w:rsidR="00F054AE" w:rsidRDefault="001A0570" w:rsidP="001A0570">
      <w:pPr>
        <w:bidi/>
      </w:pPr>
      <w:r>
        <w:rPr>
          <w:rFonts w:cs="Times New Roman"/>
          <w:sz w:val="24"/>
          <w:szCs w:val="24"/>
          <w:rtl/>
        </w:rPr>
        <w:t>أمثلة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استخدامات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الذكاء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الاصطناعي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السوشيال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ميديا</w:t>
      </w:r>
      <w:r>
        <w:rPr>
          <w:sz w:val="24"/>
        </w:rPr>
        <w:t>:</w:t>
      </w:r>
      <w:r>
        <w:rPr>
          <w:sz w:val="24"/>
        </w:rPr>
        <w:br/>
        <w:t xml:space="preserve">1. </w:t>
      </w:r>
      <w:r>
        <w:rPr>
          <w:rFonts w:cs="Times New Roman"/>
          <w:sz w:val="24"/>
          <w:szCs w:val="24"/>
          <w:rtl/>
        </w:rPr>
        <w:t>الخوارزميات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الذكية</w:t>
      </w:r>
      <w:r>
        <w:rPr>
          <w:sz w:val="24"/>
        </w:rPr>
        <w:t>:</w:t>
      </w:r>
      <w:r>
        <w:rPr>
          <w:sz w:val="24"/>
        </w:rPr>
        <w:br/>
        <w:t xml:space="preserve">   - </w:t>
      </w:r>
      <w:r>
        <w:rPr>
          <w:rFonts w:cs="Times New Roman"/>
          <w:sz w:val="24"/>
          <w:szCs w:val="24"/>
          <w:rtl/>
        </w:rPr>
        <w:t>تعتمد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منصات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مثل</w:t>
      </w:r>
      <w:r>
        <w:rPr>
          <w:sz w:val="24"/>
        </w:rPr>
        <w:t xml:space="preserve"> TikTok </w:t>
      </w:r>
      <w:r>
        <w:rPr>
          <w:rFonts w:cs="Times New Roman"/>
          <w:sz w:val="24"/>
          <w:szCs w:val="24"/>
          <w:rtl/>
        </w:rPr>
        <w:t>و</w:t>
      </w:r>
      <w:r>
        <w:rPr>
          <w:sz w:val="24"/>
        </w:rPr>
        <w:t>Insta</w:t>
      </w:r>
      <w:r>
        <w:rPr>
          <w:sz w:val="24"/>
        </w:rPr>
        <w:t xml:space="preserve">gram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خوارزميات</w:t>
      </w:r>
      <w:r>
        <w:rPr>
          <w:sz w:val="24"/>
        </w:rPr>
        <w:t xml:space="preserve"> AI </w:t>
      </w:r>
      <w:r>
        <w:rPr>
          <w:rFonts w:cs="Times New Roman"/>
          <w:sz w:val="24"/>
          <w:szCs w:val="24"/>
          <w:rtl/>
        </w:rPr>
        <w:t>لاقتراح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محتوى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بناءً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تفضيلات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المستخدم</w:t>
      </w:r>
      <w:r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br/>
        <w:t xml:space="preserve">2. </w:t>
      </w:r>
      <w:r>
        <w:rPr>
          <w:rFonts w:cs="Times New Roman"/>
          <w:sz w:val="24"/>
          <w:szCs w:val="24"/>
          <w:rtl/>
        </w:rPr>
        <w:t>التعرف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الصور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والفيديوهات</w:t>
      </w:r>
      <w:r>
        <w:rPr>
          <w:sz w:val="24"/>
        </w:rPr>
        <w:t>:</w:t>
      </w:r>
      <w:r>
        <w:rPr>
          <w:sz w:val="24"/>
        </w:rPr>
        <w:br/>
        <w:t xml:space="preserve">   - </w:t>
      </w:r>
      <w:r>
        <w:rPr>
          <w:rFonts w:cs="Times New Roman"/>
          <w:sz w:val="24"/>
          <w:szCs w:val="24"/>
          <w:rtl/>
        </w:rPr>
        <w:t>تستخدم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أدوات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مثل</w:t>
      </w:r>
      <w:r>
        <w:rPr>
          <w:sz w:val="24"/>
        </w:rPr>
        <w:t xml:space="preserve"> Facebook AI </w:t>
      </w:r>
      <w:r>
        <w:rPr>
          <w:rFonts w:cs="Times New Roman"/>
          <w:sz w:val="24"/>
          <w:szCs w:val="24"/>
          <w:rtl/>
        </w:rPr>
        <w:t>للتعرف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التلقائي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الوجوه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والمشاهد</w:t>
      </w:r>
      <w:r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br/>
        <w:t xml:space="preserve">3. </w:t>
      </w:r>
      <w:r>
        <w:rPr>
          <w:rFonts w:cs="Times New Roman"/>
          <w:sz w:val="24"/>
          <w:szCs w:val="24"/>
          <w:rtl/>
        </w:rPr>
        <w:t>التحكم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المحتوى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والإشراف</w:t>
      </w:r>
      <w:r>
        <w:rPr>
          <w:sz w:val="24"/>
        </w:rPr>
        <w:t>:</w:t>
      </w:r>
      <w:r>
        <w:rPr>
          <w:sz w:val="24"/>
        </w:rPr>
        <w:br/>
        <w:t xml:space="preserve">   - </w:t>
      </w:r>
      <w:r>
        <w:rPr>
          <w:rFonts w:cs="Times New Roman"/>
          <w:sz w:val="24"/>
          <w:szCs w:val="24"/>
          <w:rtl/>
        </w:rPr>
        <w:t>تستخدم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الأنظمة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الذكية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لاكتشاف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المنشورات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المخالفة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</w:t>
      </w:r>
      <w:r>
        <w:rPr>
          <w:rFonts w:cs="Times New Roman"/>
          <w:sz w:val="24"/>
          <w:szCs w:val="24"/>
          <w:rtl/>
        </w:rPr>
        <w:t>و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العنيفة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أو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المزيفة</w:t>
      </w:r>
      <w:r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lastRenderedPageBreak/>
        <w:t xml:space="preserve">4. </w:t>
      </w:r>
      <w:r>
        <w:rPr>
          <w:rFonts w:cs="Times New Roman"/>
          <w:sz w:val="24"/>
          <w:szCs w:val="24"/>
          <w:rtl/>
        </w:rPr>
        <w:t>الشات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بوتس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وخدمة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العملاء</w:t>
      </w:r>
      <w:r>
        <w:rPr>
          <w:sz w:val="24"/>
        </w:rPr>
        <w:t>:</w:t>
      </w:r>
      <w:r>
        <w:rPr>
          <w:sz w:val="24"/>
        </w:rPr>
        <w:br/>
        <w:t xml:space="preserve">   - </w:t>
      </w:r>
      <w:r>
        <w:rPr>
          <w:rFonts w:cs="Times New Roman"/>
          <w:sz w:val="24"/>
          <w:szCs w:val="24"/>
          <w:rtl/>
        </w:rPr>
        <w:t>تعتمد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الكثير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الصفحات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شات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بوت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يعمل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بالذكاء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الاصطناعي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للرد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العملاء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بشكل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سريع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واحترافي</w:t>
      </w:r>
      <w:r>
        <w:rPr>
          <w:sz w:val="24"/>
        </w:rPr>
        <w:t>.</w:t>
      </w:r>
    </w:p>
    <w:p w:rsidR="00F054AE" w:rsidRDefault="001A0570" w:rsidP="001A0570">
      <w:pPr>
        <w:pStyle w:val="1"/>
        <w:bidi/>
      </w:pPr>
      <w:r>
        <w:rPr>
          <w:rFonts w:cs="Calibri"/>
          <w:sz w:val="32"/>
          <w:szCs w:val="32"/>
          <w:rtl/>
        </w:rPr>
        <w:t>الصفحة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الثالثة</w:t>
      </w:r>
      <w:r>
        <w:rPr>
          <w:sz w:val="32"/>
        </w:rPr>
        <w:t xml:space="preserve">: </w:t>
      </w:r>
      <w:r>
        <w:rPr>
          <w:rFonts w:cs="Calibri"/>
          <w:sz w:val="32"/>
          <w:szCs w:val="32"/>
          <w:rtl/>
        </w:rPr>
        <w:t>المستقبل</w:t>
      </w:r>
      <w:r>
        <w:rPr>
          <w:sz w:val="32"/>
        </w:rPr>
        <w:t xml:space="preserve"> </w:t>
      </w:r>
      <w:r>
        <w:rPr>
          <w:rFonts w:cs="Calibri"/>
          <w:sz w:val="32"/>
          <w:szCs w:val="32"/>
          <w:rtl/>
        </w:rPr>
        <w:t>والتحديات</w:t>
      </w:r>
    </w:p>
    <w:p w:rsidR="00F054AE" w:rsidRDefault="001A0570" w:rsidP="001A0570">
      <w:pPr>
        <w:bidi/>
      </w:pPr>
      <w:r>
        <w:rPr>
          <w:rFonts w:cs="Times New Roman"/>
          <w:sz w:val="24"/>
          <w:szCs w:val="24"/>
          <w:rtl/>
        </w:rPr>
        <w:t>تأثير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الذكاء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الاصطناعي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مستقبل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السوشيال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ميديا</w:t>
      </w:r>
      <w:r>
        <w:rPr>
          <w:sz w:val="24"/>
        </w:rPr>
        <w:t>:</w:t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زيادة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التخصيص</w:t>
      </w:r>
      <w:r>
        <w:rPr>
          <w:sz w:val="24"/>
        </w:rPr>
        <w:t xml:space="preserve">: </w:t>
      </w:r>
      <w:r>
        <w:rPr>
          <w:rFonts w:cs="Times New Roman"/>
          <w:sz w:val="24"/>
          <w:szCs w:val="24"/>
          <w:rtl/>
        </w:rPr>
        <w:t>ا</w:t>
      </w:r>
      <w:r>
        <w:rPr>
          <w:rFonts w:cs="Times New Roman"/>
          <w:sz w:val="24"/>
          <w:szCs w:val="24"/>
          <w:rtl/>
        </w:rPr>
        <w:t>لمحتوى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سيصبح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أكثر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دقة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وملاءمة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لكل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فرد</w:t>
      </w:r>
      <w:r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الواقع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المعزز</w:t>
      </w:r>
      <w:r>
        <w:rPr>
          <w:sz w:val="24"/>
        </w:rPr>
        <w:t xml:space="preserve"> (AR) </w:t>
      </w:r>
      <w:r>
        <w:rPr>
          <w:rFonts w:cs="Times New Roman"/>
          <w:sz w:val="24"/>
          <w:szCs w:val="24"/>
          <w:rtl/>
        </w:rPr>
        <w:t>والميتافيرس</w:t>
      </w:r>
      <w:r>
        <w:rPr>
          <w:sz w:val="24"/>
        </w:rPr>
        <w:t xml:space="preserve"> (Metaverse): </w:t>
      </w:r>
      <w:r>
        <w:rPr>
          <w:rFonts w:cs="Times New Roman"/>
          <w:sz w:val="24"/>
          <w:szCs w:val="24"/>
          <w:rtl/>
        </w:rPr>
        <w:t>ستدمج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وسائل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التواصل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تقنيات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الواقع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الافتراضي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لخلق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تجارب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جديدة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كليًا</w:t>
      </w:r>
      <w:r>
        <w:rPr>
          <w:sz w:val="24"/>
        </w:rPr>
        <w:t xml:space="preserve"> (</w:t>
      </w:r>
      <w:r>
        <w:rPr>
          <w:rFonts w:cs="Times New Roman"/>
          <w:sz w:val="24"/>
          <w:szCs w:val="24"/>
          <w:rtl/>
        </w:rPr>
        <w:t>مثل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مشروع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ميتا</w:t>
      </w:r>
      <w:r>
        <w:rPr>
          <w:sz w:val="24"/>
        </w:rPr>
        <w:t>).</w:t>
      </w:r>
      <w:r>
        <w:rPr>
          <w:sz w:val="24"/>
        </w:rPr>
        <w:br/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المؤثرين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الافتراضيين</w:t>
      </w:r>
      <w:r>
        <w:rPr>
          <w:sz w:val="24"/>
        </w:rPr>
        <w:t xml:space="preserve">: </w:t>
      </w:r>
      <w:r>
        <w:rPr>
          <w:rFonts w:cs="Times New Roman"/>
          <w:sz w:val="24"/>
          <w:szCs w:val="24"/>
          <w:rtl/>
        </w:rPr>
        <w:t>بدأت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تظهر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شخصيات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مؤثرة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إنشاؤها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بالذكاء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الاصطناعي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بالكا</w:t>
      </w:r>
      <w:r>
        <w:rPr>
          <w:rFonts w:cs="Times New Roman"/>
          <w:sz w:val="24"/>
          <w:szCs w:val="24"/>
          <w:rtl/>
        </w:rPr>
        <w:t>مل</w:t>
      </w:r>
      <w:r>
        <w:rPr>
          <w:sz w:val="24"/>
        </w:rPr>
        <w:t xml:space="preserve"> (</w:t>
      </w:r>
      <w:r>
        <w:rPr>
          <w:rFonts w:cs="Times New Roman"/>
          <w:sz w:val="24"/>
          <w:szCs w:val="24"/>
          <w:rtl/>
        </w:rPr>
        <w:t>مثل</w:t>
      </w:r>
      <w:r>
        <w:rPr>
          <w:sz w:val="24"/>
        </w:rPr>
        <w:t xml:space="preserve"> Lil Miquela)</w:t>
      </w:r>
      <w:r>
        <w:rPr>
          <w:rFonts w:cs="Times New Roman"/>
          <w:sz w:val="24"/>
          <w:szCs w:val="24"/>
          <w:rtl/>
        </w:rPr>
        <w:t>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ولها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ملايين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المتابعين</w:t>
      </w:r>
      <w:r>
        <w:rPr>
          <w:sz w:val="24"/>
        </w:rPr>
        <w:t>.</w:t>
      </w:r>
    </w:p>
    <w:p w:rsidR="00F054AE" w:rsidRDefault="001A0570" w:rsidP="001A0570">
      <w:pPr>
        <w:bidi/>
      </w:pPr>
      <w:r>
        <w:rPr>
          <w:rFonts w:cs="Times New Roman"/>
          <w:sz w:val="24"/>
          <w:szCs w:val="24"/>
          <w:rtl/>
        </w:rPr>
        <w:t>التحديات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قد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تظهر</w:t>
      </w:r>
      <w:r>
        <w:rPr>
          <w:sz w:val="24"/>
        </w:rPr>
        <w:t>:</w:t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الخصوصية</w:t>
      </w:r>
      <w:r>
        <w:rPr>
          <w:sz w:val="24"/>
        </w:rPr>
        <w:t xml:space="preserve">: </w:t>
      </w:r>
      <w:r>
        <w:rPr>
          <w:rFonts w:cs="Times New Roman"/>
          <w:sz w:val="24"/>
          <w:szCs w:val="24"/>
          <w:rtl/>
        </w:rPr>
        <w:t>هناك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قلق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متزايد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تتبع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البيانات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الشخصية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واستخدامها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بطرق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غير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معلنة</w:t>
      </w:r>
      <w:r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التحكم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المحتوى</w:t>
      </w:r>
      <w:r>
        <w:rPr>
          <w:sz w:val="24"/>
        </w:rPr>
        <w:t xml:space="preserve">: </w:t>
      </w:r>
      <w:r>
        <w:rPr>
          <w:rFonts w:cs="Times New Roman"/>
          <w:sz w:val="24"/>
          <w:szCs w:val="24"/>
          <w:rtl/>
        </w:rPr>
        <w:t>هل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يجب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ترك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الخوارزميات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تتحكم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نراه؟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يجب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تكون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هناك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رقابة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بشرية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أكثر؟</w:t>
      </w:r>
      <w:r>
        <w:rPr>
          <w:sz w:val="24"/>
        </w:rPr>
        <w:br/>
      </w:r>
      <w:r>
        <w:rPr>
          <w:sz w:val="24"/>
        </w:rPr>
        <w:br/>
        <w:t xml:space="preserve">- </w:t>
      </w:r>
      <w:r>
        <w:rPr>
          <w:rFonts w:cs="Times New Roman"/>
          <w:sz w:val="24"/>
          <w:szCs w:val="24"/>
          <w:rtl/>
        </w:rPr>
        <w:t>البط</w:t>
      </w:r>
      <w:r>
        <w:rPr>
          <w:rFonts w:cs="Times New Roman"/>
          <w:sz w:val="24"/>
          <w:szCs w:val="24"/>
          <w:rtl/>
        </w:rPr>
        <w:t>الة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الرقمية</w:t>
      </w:r>
      <w:r>
        <w:rPr>
          <w:sz w:val="24"/>
        </w:rPr>
        <w:t xml:space="preserve">: </w:t>
      </w:r>
      <w:r>
        <w:rPr>
          <w:rFonts w:cs="Times New Roman"/>
          <w:sz w:val="24"/>
          <w:szCs w:val="24"/>
          <w:rtl/>
        </w:rPr>
        <w:t>بعض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الوظائف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مثل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خدمة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العملاء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أو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تصميم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المحتوى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قد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تتأثر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بسبب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أدوات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الذكاء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الاصطناعي</w:t>
      </w:r>
      <w:r>
        <w:rPr>
          <w:sz w:val="24"/>
        </w:rPr>
        <w:t>.</w:t>
      </w:r>
    </w:p>
    <w:p w:rsidR="00F054AE" w:rsidRDefault="001A0570" w:rsidP="001A0570">
      <w:pPr>
        <w:pStyle w:val="1"/>
        <w:bidi/>
      </w:pPr>
      <w:r>
        <w:rPr>
          <w:rFonts w:cs="Calibri"/>
          <w:sz w:val="32"/>
          <w:szCs w:val="32"/>
          <w:rtl/>
        </w:rPr>
        <w:t>الخاتمة</w:t>
      </w:r>
    </w:p>
    <w:p w:rsidR="00F054AE" w:rsidRDefault="001A0570" w:rsidP="001A0570">
      <w:pPr>
        <w:bidi/>
      </w:pPr>
      <w:r>
        <w:rPr>
          <w:rFonts w:cs="Times New Roman"/>
          <w:sz w:val="24"/>
          <w:szCs w:val="24"/>
          <w:rtl/>
        </w:rPr>
        <w:t>السوشيال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ميديا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تطور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مستمر،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والذكاء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الاصطناعي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هو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محرك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هذا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التغيير</w:t>
      </w:r>
      <w:r>
        <w:rPr>
          <w:sz w:val="24"/>
        </w:rPr>
        <w:t xml:space="preserve">. </w:t>
      </w:r>
      <w:r>
        <w:rPr>
          <w:rFonts w:cs="Times New Roman"/>
          <w:sz w:val="24"/>
          <w:szCs w:val="24"/>
          <w:rtl/>
        </w:rPr>
        <w:t>ومع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الفرص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الكبيرة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تأتي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تحديات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ضخمة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تتطلب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وعياً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جماعياً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وتشريعات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قوية</w:t>
      </w:r>
      <w:r>
        <w:rPr>
          <w:sz w:val="24"/>
        </w:rPr>
        <w:t xml:space="preserve">. </w:t>
      </w:r>
      <w:r>
        <w:rPr>
          <w:rFonts w:cs="Times New Roman"/>
          <w:sz w:val="24"/>
          <w:szCs w:val="24"/>
          <w:rtl/>
        </w:rPr>
        <w:t>المستقبل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سيك</w:t>
      </w:r>
      <w:r>
        <w:rPr>
          <w:rFonts w:cs="Times New Roman"/>
          <w:sz w:val="24"/>
          <w:szCs w:val="24"/>
          <w:rtl/>
        </w:rPr>
        <w:t>ون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بلا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شك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أكثر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ذكاءً</w:t>
      </w:r>
      <w:r>
        <w:rPr>
          <w:sz w:val="24"/>
        </w:rPr>
        <w:t xml:space="preserve">... </w:t>
      </w:r>
      <w:r>
        <w:rPr>
          <w:rFonts w:cs="Times New Roman"/>
          <w:sz w:val="24"/>
          <w:szCs w:val="24"/>
          <w:rtl/>
        </w:rPr>
        <w:t>وأكثر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تعقيدًا</w:t>
      </w:r>
      <w:r>
        <w:rPr>
          <w:sz w:val="24"/>
        </w:rPr>
        <w:t>.</w:t>
      </w:r>
    </w:p>
    <w:sectPr w:rsidR="00F054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0570"/>
    <w:rsid w:val="0029639D"/>
    <w:rsid w:val="00326F90"/>
    <w:rsid w:val="00AA1D8D"/>
    <w:rsid w:val="00B47730"/>
    <w:rsid w:val="00CB0664"/>
    <w:rsid w:val="00F054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86F18-C620-4056-8163-B2BFC13C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Sabra</cp:lastModifiedBy>
  <cp:revision>3</cp:revision>
  <dcterms:created xsi:type="dcterms:W3CDTF">2013-12-23T23:15:00Z</dcterms:created>
  <dcterms:modified xsi:type="dcterms:W3CDTF">2025-06-13T23:35:00Z</dcterms:modified>
  <cp:category/>
</cp:coreProperties>
</file>