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Brand Style Guide</w:t>
      </w:r>
    </w:p>
    <w:p>
      <w:pPr>
        <w:pStyle w:val="Heading1"/>
      </w:pPr>
      <w:r>
        <w:t>1. Brand Colors</w:t>
      </w:r>
    </w:p>
    <w:p>
      <w:r>
        <w:rPr>
          <w:b/>
        </w:rPr>
        <w:t xml:space="preserve">Primary Blue: </w:t>
      </w:r>
      <w:r>
        <w:t>#2A9DF4</w:t>
      </w:r>
    </w:p>
    <w:p>
      <w:r>
        <w:rPr>
          <w:b/>
        </w:rPr>
        <w:t xml:space="preserve">Secondary Teal: </w:t>
      </w:r>
      <w:r>
        <w:t>#2AD1A3</w:t>
      </w:r>
    </w:p>
    <w:p>
      <w:r>
        <w:rPr>
          <w:b/>
        </w:rPr>
        <w:t xml:space="preserve">Accent Yellow: </w:t>
      </w:r>
      <w:r>
        <w:t>#F4D35E</w:t>
      </w:r>
    </w:p>
    <w:p>
      <w:r>
        <w:rPr>
          <w:b/>
        </w:rPr>
        <w:t xml:space="preserve">Dark Gray: </w:t>
      </w:r>
      <w:r>
        <w:t>#4A4A4A</w:t>
      </w:r>
    </w:p>
    <w:p>
      <w:r>
        <w:rPr>
          <w:b/>
        </w:rPr>
        <w:t xml:space="preserve">Light Gray: </w:t>
      </w:r>
      <w:r>
        <w:t>#E5E5E5</w:t>
      </w:r>
    </w:p>
    <w:p>
      <w:pPr>
        <w:pStyle w:val="Heading1"/>
      </w:pPr>
      <w:r>
        <w:t>2. Brand Fonts</w:t>
      </w:r>
    </w:p>
    <w:p>
      <w:r>
        <w:t>Primary Font: Montserrat (Bold &amp; Regular)</w:t>
      </w:r>
    </w:p>
    <w:p>
      <w:r>
        <w:t>Secondary Font: Open Sans (Light &amp; Semi-Bold)</w:t>
      </w:r>
    </w:p>
    <w:p>
      <w:pPr>
        <w:pStyle w:val="Heading1"/>
      </w:pPr>
      <w:r>
        <w:t>3. Icon Style</w:t>
      </w:r>
    </w:p>
    <w:p>
      <w:r>
        <w:t>Line weight: 2px</w:t>
      </w:r>
    </w:p>
    <w:p>
      <w:r>
        <w:t>Corner radius: 6px</w:t>
      </w:r>
    </w:p>
    <w:p>
      <w:r>
        <w:t>Style: Minimal, outline-based, consistent stroke width</w:t>
      </w:r>
    </w:p>
    <w:p>
      <w:r>
        <w:t>Recommended format: SVG or 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